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CARROLL COUNTY, OHIO</w:t>
        <w:br/>
      </w:r>
    </w:p>
    <w:p>
      <w:r>
        <w:t>WHEREAS, Carroll County, known as "Heart of Amish Country," is celebrated for Known for its large Amish population and scenic farmlands.;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Carroll County do hereby formally declare its respect for and recognition of 911 Telecommunicators as First Responders in Carroll County, Ohio.</w:t>
      </w:r>
    </w:p>
    <w:p>
      <w:r>
        <w:t>The Board of Commissioners thank 911 Telecommunicators and other first responders for their heroic and life-saving role in public safety.</w:t>
      </w:r>
    </w:p>
    <w:p>
      <w:r>
        <w:t>IN WITNESS WHEREOF, we have hereunto subscribed our names and caused the seal of the County of Carroll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